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C08A" w14:textId="5ACB3113" w:rsidR="00B22CB9" w:rsidRPr="00B22CB9" w:rsidRDefault="00B22CB9" w:rsidP="00B22CB9">
      <w:pPr>
        <w:spacing w:after="0" w:line="240" w:lineRule="auto"/>
        <w:rPr>
          <w:rFonts w:eastAsia="Times New Roman" w:cs="Times New Roman"/>
          <w:b/>
          <w:szCs w:val="24"/>
          <w:lang w:eastAsia="ro-RO"/>
        </w:rPr>
      </w:pPr>
      <w:proofErr w:type="spellStart"/>
      <w:r w:rsidRPr="00B22CB9">
        <w:rPr>
          <w:rFonts w:eastAsia="Times New Roman" w:cs="Times New Roman"/>
          <w:b/>
          <w:szCs w:val="24"/>
          <w:lang w:eastAsia="ro-RO"/>
        </w:rPr>
        <w:t>Universitatea</w:t>
      </w:r>
      <w:proofErr w:type="spellEnd"/>
      <w:r w:rsidRPr="00B22CB9">
        <w:rPr>
          <w:rFonts w:eastAsia="Times New Roman" w:cs="Times New Roman"/>
          <w:b/>
          <w:szCs w:val="24"/>
          <w:lang w:eastAsia="ro-RO"/>
        </w:rPr>
        <w:t xml:space="preserve"> Titu </w:t>
      </w:r>
      <w:proofErr w:type="spellStart"/>
      <w:r w:rsidRPr="00B22CB9">
        <w:rPr>
          <w:rFonts w:eastAsia="Times New Roman" w:cs="Times New Roman"/>
          <w:b/>
          <w:szCs w:val="24"/>
          <w:lang w:eastAsia="ro-RO"/>
        </w:rPr>
        <w:t>Maiorescu</w:t>
      </w:r>
      <w:proofErr w:type="spellEnd"/>
      <w:r w:rsidRPr="00B22CB9">
        <w:rPr>
          <w:rFonts w:eastAsia="Times New Roman" w:cs="Times New Roman"/>
          <w:b/>
          <w:szCs w:val="24"/>
          <w:lang w:eastAsia="ro-RO"/>
        </w:rPr>
        <w:t xml:space="preserve"> din </w:t>
      </w:r>
      <w:proofErr w:type="spellStart"/>
      <w:r w:rsidRPr="00B22CB9">
        <w:rPr>
          <w:rFonts w:eastAsia="Times New Roman" w:cs="Times New Roman"/>
          <w:b/>
          <w:szCs w:val="24"/>
          <w:lang w:eastAsia="ro-RO"/>
        </w:rPr>
        <w:t>București</w:t>
      </w:r>
      <w:proofErr w:type="spellEnd"/>
    </w:p>
    <w:p w14:paraId="2B2336E4" w14:textId="77777777" w:rsidR="00B22CB9" w:rsidRPr="00B22CB9" w:rsidRDefault="00B22CB9" w:rsidP="00B22CB9">
      <w:pPr>
        <w:spacing w:after="0" w:line="240" w:lineRule="auto"/>
        <w:rPr>
          <w:rFonts w:cs="Times New Roman"/>
          <w:b/>
          <w:szCs w:val="24"/>
        </w:rPr>
      </w:pPr>
      <w:proofErr w:type="spellStart"/>
      <w:r w:rsidRPr="00B22CB9">
        <w:rPr>
          <w:rFonts w:cs="Times New Roman"/>
          <w:b/>
          <w:szCs w:val="24"/>
        </w:rPr>
        <w:t>Școala</w:t>
      </w:r>
      <w:proofErr w:type="spellEnd"/>
      <w:r w:rsidRPr="00B22CB9">
        <w:rPr>
          <w:rFonts w:cs="Times New Roman"/>
          <w:b/>
          <w:szCs w:val="24"/>
        </w:rPr>
        <w:t xml:space="preserve"> </w:t>
      </w:r>
      <w:proofErr w:type="spellStart"/>
      <w:r w:rsidRPr="00B22CB9">
        <w:rPr>
          <w:rFonts w:cs="Times New Roman"/>
          <w:b/>
          <w:szCs w:val="24"/>
        </w:rPr>
        <w:t>Doctorală</w:t>
      </w:r>
      <w:proofErr w:type="spellEnd"/>
      <w:r w:rsidRPr="00B22CB9">
        <w:rPr>
          <w:rFonts w:cs="Times New Roman"/>
          <w:b/>
          <w:szCs w:val="24"/>
        </w:rPr>
        <w:t xml:space="preserve"> de MEDICINĂ</w:t>
      </w:r>
    </w:p>
    <w:p w14:paraId="1FC4277C" w14:textId="09B734E5" w:rsidR="00B22CB9" w:rsidRDefault="00B22CB9" w:rsidP="00B22CB9">
      <w:pPr>
        <w:pStyle w:val="Title"/>
        <w:spacing w:after="0"/>
        <w:rPr>
          <w:rFonts w:ascii="Times New Roman" w:hAnsi="Times New Roman" w:cs="Times New Roman"/>
          <w:color w:val="auto"/>
        </w:rPr>
      </w:pPr>
      <w:proofErr w:type="spellStart"/>
      <w:r w:rsidRPr="00B22CB9">
        <w:rPr>
          <w:rFonts w:ascii="Times New Roman" w:hAnsi="Times New Roman" w:cs="Times New Roman"/>
          <w:b/>
          <w:color w:val="auto"/>
          <w:sz w:val="24"/>
          <w:szCs w:val="24"/>
        </w:rPr>
        <w:t>Domeniul</w:t>
      </w:r>
      <w:proofErr w:type="spellEnd"/>
      <w:r w:rsidRPr="00B22C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22CB9">
        <w:rPr>
          <w:rFonts w:ascii="Times New Roman" w:hAnsi="Times New Roman" w:cs="Times New Roman"/>
          <w:b/>
          <w:color w:val="auto"/>
          <w:sz w:val="24"/>
          <w:szCs w:val="24"/>
        </w:rPr>
        <w:t>Medicină</w:t>
      </w:r>
      <w:proofErr w:type="spellEnd"/>
      <w:r w:rsidR="00B2387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B2387A">
        <w:rPr>
          <w:rFonts w:ascii="Times New Roman" w:hAnsi="Times New Roman" w:cs="Times New Roman"/>
          <w:b/>
          <w:color w:val="auto"/>
          <w:sz w:val="24"/>
          <w:szCs w:val="24"/>
        </w:rPr>
        <w:t>Dentar</w:t>
      </w:r>
      <w:proofErr w:type="spellEnd"/>
      <w:r w:rsidR="00B2387A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ă</w:t>
      </w:r>
      <w:r w:rsidRPr="00B22CB9">
        <w:rPr>
          <w:rFonts w:ascii="Times New Roman" w:hAnsi="Times New Roman" w:cs="Times New Roman"/>
          <w:color w:val="auto"/>
        </w:rPr>
        <w:t xml:space="preserve"> </w:t>
      </w:r>
    </w:p>
    <w:p w14:paraId="0272A909" w14:textId="77777777" w:rsidR="00D45525" w:rsidRDefault="00D45525" w:rsidP="00D45525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CF60FB" w14:textId="77777777" w:rsidR="00D45525" w:rsidRDefault="00D45525" w:rsidP="00D45525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DBD9AAE" w14:textId="176631E9" w:rsidR="001221E7" w:rsidRDefault="00D45525" w:rsidP="00D45525">
      <w:pPr>
        <w:pStyle w:val="Title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22CB9">
        <w:rPr>
          <w:rFonts w:ascii="Times New Roman" w:hAnsi="Times New Roman" w:cs="Times New Roman"/>
          <w:b/>
          <w:bCs/>
          <w:color w:val="auto"/>
          <w:sz w:val="28"/>
          <w:szCs w:val="28"/>
        </w:rPr>
        <w:t>PROTOCOL STANDARD PENTRU OBȚINEREA AVIZULUI COMISIEI DE ETICĂ</w:t>
      </w:r>
    </w:p>
    <w:p w14:paraId="6D15F79D" w14:textId="77777777" w:rsidR="00D45525" w:rsidRPr="00D45525" w:rsidRDefault="00D45525" w:rsidP="00D45525"/>
    <w:p w14:paraId="6DE40BB4" w14:textId="14D440ED" w:rsidR="001221E7" w:rsidRPr="002E450D" w:rsidRDefault="00B22CB9">
      <w:pPr>
        <w:rPr>
          <w:rFonts w:cs="Times New Roman"/>
        </w:rPr>
      </w:pPr>
      <w:r>
        <w:rPr>
          <w:rFonts w:cs="Times New Roman"/>
        </w:rPr>
        <w:t xml:space="preserve">Se </w:t>
      </w:r>
      <w:proofErr w:type="spellStart"/>
      <w:r>
        <w:rPr>
          <w:rFonts w:cs="Times New Roman"/>
        </w:rPr>
        <w:t>depune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Comisia</w:t>
      </w:r>
      <w:proofErr w:type="spellEnd"/>
      <w:r>
        <w:rPr>
          <w:rFonts w:cs="Times New Roman"/>
        </w:rPr>
        <w:t xml:space="preserve"> de Etica un document care </w:t>
      </w:r>
      <w:proofErr w:type="spellStart"/>
      <w:r>
        <w:rPr>
          <w:rFonts w:cs="Times New Roman"/>
        </w:rPr>
        <w:t>trebuie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includa</w:t>
      </w:r>
      <w:proofErr w:type="spellEnd"/>
      <w:r>
        <w:rPr>
          <w:rFonts w:cs="Times New Roman"/>
        </w:rPr>
        <w:t>:</w:t>
      </w:r>
    </w:p>
    <w:p w14:paraId="60A1FA64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2E450D">
        <w:rPr>
          <w:rFonts w:ascii="Times New Roman" w:hAnsi="Times New Roman" w:cs="Times New Roman"/>
          <w:color w:val="auto"/>
        </w:rPr>
        <w:t>Titlul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proiectului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2E450D">
        <w:rPr>
          <w:rFonts w:ascii="Times New Roman" w:hAnsi="Times New Roman" w:cs="Times New Roman"/>
          <w:color w:val="auto"/>
        </w:rPr>
        <w:t>cercetare</w:t>
      </w:r>
      <w:proofErr w:type="spellEnd"/>
    </w:p>
    <w:p w14:paraId="410FADDD" w14:textId="7B5996C1" w:rsidR="001221E7" w:rsidRPr="002E450D" w:rsidRDefault="003D5972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>(</w:t>
      </w:r>
      <w:proofErr w:type="spellStart"/>
      <w:proofErr w:type="gramStart"/>
      <w:r w:rsidRPr="002E450D">
        <w:rPr>
          <w:rFonts w:cs="Times New Roman"/>
          <w:i/>
          <w:iCs/>
          <w:sz w:val="20"/>
          <w:szCs w:val="18"/>
        </w:rPr>
        <w:t>se</w:t>
      </w:r>
      <w:proofErr w:type="spellEnd"/>
      <w:proofErr w:type="gram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formulează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un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titlu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clar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concis</w:t>
      </w:r>
      <w:proofErr w:type="spellEnd"/>
      <w:r w:rsidRPr="002E450D">
        <w:rPr>
          <w:rFonts w:cs="Times New Roman"/>
          <w:i/>
          <w:iCs/>
          <w:sz w:val="20"/>
          <w:szCs w:val="18"/>
        </w:rPr>
        <w:t>, specific.)</w:t>
      </w:r>
    </w:p>
    <w:p w14:paraId="0643C554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2E450D">
        <w:rPr>
          <w:rFonts w:ascii="Times New Roman" w:hAnsi="Times New Roman" w:cs="Times New Roman"/>
          <w:color w:val="auto"/>
        </w:rPr>
        <w:t>Datele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studentului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doctorand</w:t>
      </w:r>
    </w:p>
    <w:p w14:paraId="70F5EBD9" w14:textId="777B6CB1" w:rsidR="001221E7" w:rsidRPr="002E450D" w:rsidRDefault="003D5972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 xml:space="preserve">(Include: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nume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complet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școala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doctorală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conducător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doctorat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anul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studiu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date de contact: email,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telefon</w:t>
      </w:r>
      <w:proofErr w:type="spellEnd"/>
      <w:r w:rsidRPr="002E450D">
        <w:rPr>
          <w:rFonts w:cs="Times New Roman"/>
          <w:i/>
          <w:iCs/>
          <w:sz w:val="20"/>
          <w:szCs w:val="18"/>
        </w:rPr>
        <w:t>).</w:t>
      </w:r>
    </w:p>
    <w:p w14:paraId="4EF015C7" w14:textId="3D41E34C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2E450D">
        <w:rPr>
          <w:rFonts w:ascii="Times New Roman" w:hAnsi="Times New Roman" w:cs="Times New Roman"/>
          <w:color w:val="auto"/>
        </w:rPr>
        <w:t>Rezumatul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A6C5F">
        <w:rPr>
          <w:rFonts w:ascii="Times New Roman" w:hAnsi="Times New Roman" w:cs="Times New Roman"/>
          <w:color w:val="auto"/>
        </w:rPr>
        <w:t>studi</w:t>
      </w:r>
      <w:r w:rsidRPr="002E450D">
        <w:rPr>
          <w:rFonts w:ascii="Times New Roman" w:hAnsi="Times New Roman" w:cs="Times New Roman"/>
          <w:color w:val="auto"/>
        </w:rPr>
        <w:t>ului</w:t>
      </w:r>
      <w:proofErr w:type="spellEnd"/>
    </w:p>
    <w:p w14:paraId="6B80500D" w14:textId="00FCD2A4" w:rsidR="001221E7" w:rsidRPr="002E450D" w:rsidRDefault="00430CB8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 xml:space="preserve">(Include 150–250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cuvinte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: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problema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cercetare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scopul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studiului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metodologia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generală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tipul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participanților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implicațiile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etice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rezultatele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așteptate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799B5860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4. Context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justificare</w:t>
      </w:r>
      <w:proofErr w:type="spellEnd"/>
    </w:p>
    <w:p w14:paraId="579A650B" w14:textId="452F8113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Prezintă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stadiul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actual al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cunoașterii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date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epidemiologice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lacunele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din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literatură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necesitatea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studiului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35C4D709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5. </w:t>
      </w:r>
      <w:proofErr w:type="spellStart"/>
      <w:r w:rsidRPr="002E450D">
        <w:rPr>
          <w:rFonts w:ascii="Times New Roman" w:hAnsi="Times New Roman" w:cs="Times New Roman"/>
          <w:color w:val="auto"/>
        </w:rPr>
        <w:t>Obiectivele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studiului</w:t>
      </w:r>
      <w:proofErr w:type="spellEnd"/>
    </w:p>
    <w:p w14:paraId="5B7A4DF5" w14:textId="27794D5C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Definește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obiectivul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general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obiectivele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specifice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.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Acestea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trebuie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fie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clare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măsurabile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realizabile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6ADDB913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6. </w:t>
      </w:r>
      <w:proofErr w:type="spellStart"/>
      <w:r w:rsidRPr="002E450D">
        <w:rPr>
          <w:rFonts w:ascii="Times New Roman" w:hAnsi="Times New Roman" w:cs="Times New Roman"/>
          <w:color w:val="auto"/>
        </w:rPr>
        <w:t>Designul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studiului</w:t>
      </w:r>
      <w:proofErr w:type="spellEnd"/>
    </w:p>
    <w:p w14:paraId="571201D1" w14:textId="4D727A87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Precizează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tipul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studiului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: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observațional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experimental etc.,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durata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locul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desfășurării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populația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țintă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6F7798DF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7. </w:t>
      </w:r>
      <w:proofErr w:type="spellStart"/>
      <w:r w:rsidRPr="002E450D">
        <w:rPr>
          <w:rFonts w:ascii="Times New Roman" w:hAnsi="Times New Roman" w:cs="Times New Roman"/>
          <w:color w:val="auto"/>
        </w:rPr>
        <w:t>Metodologie</w:t>
      </w:r>
      <w:proofErr w:type="spellEnd"/>
    </w:p>
    <w:p w14:paraId="5A30A2C3" w14:textId="7EC92AA2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Descrie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procedurile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instrumentele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utilizate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variabilele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măsurate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metodele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colectare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analiza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statistică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16E10782" w14:textId="1F125495" w:rsidR="001221E7" w:rsidRPr="002E450D" w:rsidRDefault="00000000">
      <w:pPr>
        <w:rPr>
          <w:rFonts w:cs="Times New Roman"/>
        </w:rPr>
      </w:pPr>
      <w:r w:rsidRPr="002E450D">
        <w:rPr>
          <w:rFonts w:cs="Times New Roman"/>
        </w:rPr>
        <w:lastRenderedPageBreak/>
        <w:br/>
      </w:r>
      <w:r w:rsidRPr="002E450D">
        <w:rPr>
          <w:rFonts w:cs="Times New Roman"/>
        </w:rPr>
        <w:br/>
      </w:r>
    </w:p>
    <w:p w14:paraId="51E9B295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8. </w:t>
      </w:r>
      <w:proofErr w:type="spellStart"/>
      <w:r w:rsidRPr="002E450D">
        <w:rPr>
          <w:rFonts w:ascii="Times New Roman" w:hAnsi="Times New Roman" w:cs="Times New Roman"/>
          <w:color w:val="auto"/>
        </w:rPr>
        <w:t>Considerații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etice</w:t>
      </w:r>
      <w:proofErr w:type="spellEnd"/>
    </w:p>
    <w:p w14:paraId="0D74EC5A" w14:textId="596005CA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proofErr w:type="gramStart"/>
      <w:r w:rsidRPr="002E450D">
        <w:rPr>
          <w:rFonts w:cs="Times New Roman"/>
          <w:b/>
          <w:i/>
          <w:iCs/>
          <w:sz w:val="20"/>
          <w:szCs w:val="18"/>
        </w:rPr>
        <w:t xml:space="preserve">(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Explică</w:t>
      </w:r>
      <w:proofErr w:type="spellEnd"/>
      <w:proofErr w:type="gram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respectarea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principiilor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etice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evaluarea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riscurilor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beneficiilor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protecția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datelor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GDPR,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conflicte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interese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4EDCB8DA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9. </w:t>
      </w:r>
      <w:proofErr w:type="spellStart"/>
      <w:r w:rsidRPr="002E450D">
        <w:rPr>
          <w:rFonts w:ascii="Times New Roman" w:hAnsi="Times New Roman" w:cs="Times New Roman"/>
          <w:color w:val="auto"/>
        </w:rPr>
        <w:t>Participanți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recrutare</w:t>
      </w:r>
      <w:proofErr w:type="spellEnd"/>
    </w:p>
    <w:p w14:paraId="04AC6A9A" w14:textId="11F29711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Menționează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numărul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estimat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participanți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criteriile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includere</w:t>
      </w:r>
      <w:proofErr w:type="spellEnd"/>
      <w:r w:rsidRPr="002E450D">
        <w:rPr>
          <w:rFonts w:cs="Times New Roman"/>
          <w:i/>
          <w:iCs/>
          <w:sz w:val="20"/>
          <w:szCs w:val="18"/>
        </w:rPr>
        <w:t>/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excludere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metodele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recrutare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50591C26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10. </w:t>
      </w:r>
      <w:proofErr w:type="spellStart"/>
      <w:r w:rsidRPr="002E450D">
        <w:rPr>
          <w:rFonts w:ascii="Times New Roman" w:hAnsi="Times New Roman" w:cs="Times New Roman"/>
          <w:color w:val="auto"/>
        </w:rPr>
        <w:t>Consimțământ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informat</w:t>
      </w:r>
      <w:proofErr w:type="spellEnd"/>
    </w:p>
    <w:p w14:paraId="0599C97B" w14:textId="4CAF87AA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Descrie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cum se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obține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consimțământul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informații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se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oferă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cum se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asigură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voluntariatul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procedurile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pentru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persoane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vulnerabile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7AAC0066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11. </w:t>
      </w:r>
      <w:proofErr w:type="spellStart"/>
      <w:r w:rsidRPr="002E450D">
        <w:rPr>
          <w:rFonts w:ascii="Times New Roman" w:hAnsi="Times New Roman" w:cs="Times New Roman"/>
          <w:color w:val="auto"/>
        </w:rPr>
        <w:t>Gestionarea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datelor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confidențialitate</w:t>
      </w:r>
      <w:proofErr w:type="spellEnd"/>
    </w:p>
    <w:p w14:paraId="33984A28" w14:textId="04F46DE3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Precizează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tipurile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date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colectate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metodele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anonimizare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cine are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acces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perioada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stocare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conformitatea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cu GDPR.)</w:t>
      </w:r>
    </w:p>
    <w:p w14:paraId="6409A240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12. </w:t>
      </w:r>
      <w:proofErr w:type="spellStart"/>
      <w:r w:rsidRPr="002E450D">
        <w:rPr>
          <w:rFonts w:ascii="Times New Roman" w:hAnsi="Times New Roman" w:cs="Times New Roman"/>
          <w:color w:val="auto"/>
        </w:rPr>
        <w:t>Riscuri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beneficii</w:t>
      </w:r>
      <w:proofErr w:type="spellEnd"/>
    </w:p>
    <w:p w14:paraId="60A2665C" w14:textId="30284ADF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Identifică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riscurile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potențiale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măsurile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prevenire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beneficiile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pentru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participanți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pentru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știință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4BF90D22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13. </w:t>
      </w:r>
      <w:proofErr w:type="spellStart"/>
      <w:r w:rsidRPr="002E450D">
        <w:rPr>
          <w:rFonts w:ascii="Times New Roman" w:hAnsi="Times New Roman" w:cs="Times New Roman"/>
          <w:color w:val="auto"/>
        </w:rPr>
        <w:t>Considerații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privind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siguranța</w:t>
      </w:r>
      <w:proofErr w:type="spellEnd"/>
    </w:p>
    <w:p w14:paraId="2C79B4DC" w14:textId="14CD29B3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Descrie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procedurile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în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caz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evenimente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adverse,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responsabilitățile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investigatorului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existența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unor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asigurări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54C97F3E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14. </w:t>
      </w:r>
      <w:proofErr w:type="spellStart"/>
      <w:r w:rsidRPr="002E450D">
        <w:rPr>
          <w:rFonts w:ascii="Times New Roman" w:hAnsi="Times New Roman" w:cs="Times New Roman"/>
          <w:color w:val="auto"/>
        </w:rPr>
        <w:t>Resurse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finanțare</w:t>
      </w:r>
      <w:proofErr w:type="spellEnd"/>
    </w:p>
    <w:p w14:paraId="512345B7" w14:textId="1DC585F5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Menționează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sursele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finanțare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dacă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există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),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bugetul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estimativ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eventualele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conflicte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interese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2B8D244D" w14:textId="4613951E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15. </w:t>
      </w:r>
      <w:proofErr w:type="spellStart"/>
      <w:r w:rsidRPr="002E450D">
        <w:rPr>
          <w:rFonts w:ascii="Times New Roman" w:hAnsi="Times New Roman" w:cs="Times New Roman"/>
          <w:color w:val="auto"/>
        </w:rPr>
        <w:t>Calendarul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A6C5F">
        <w:rPr>
          <w:rFonts w:ascii="Times New Roman" w:hAnsi="Times New Roman" w:cs="Times New Roman"/>
          <w:color w:val="auto"/>
        </w:rPr>
        <w:t>studi</w:t>
      </w:r>
      <w:r w:rsidRPr="002E450D">
        <w:rPr>
          <w:rFonts w:ascii="Times New Roman" w:hAnsi="Times New Roman" w:cs="Times New Roman"/>
          <w:color w:val="auto"/>
        </w:rPr>
        <w:t>ului</w:t>
      </w:r>
      <w:proofErr w:type="spellEnd"/>
    </w:p>
    <w:p w14:paraId="60B663F4" w14:textId="3DB0B7E2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Prezintă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etapele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principale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ale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proiectului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durata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estimată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fiecărei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etape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48D99229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t xml:space="preserve">16. </w:t>
      </w:r>
      <w:proofErr w:type="spellStart"/>
      <w:r w:rsidRPr="002E450D">
        <w:rPr>
          <w:rFonts w:ascii="Times New Roman" w:hAnsi="Times New Roman" w:cs="Times New Roman"/>
          <w:color w:val="auto"/>
        </w:rPr>
        <w:t>Rezultate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așteptate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și</w:t>
      </w:r>
      <w:proofErr w:type="spellEnd"/>
      <w:r w:rsidRPr="002E450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450D">
        <w:rPr>
          <w:rFonts w:ascii="Times New Roman" w:hAnsi="Times New Roman" w:cs="Times New Roman"/>
          <w:color w:val="auto"/>
        </w:rPr>
        <w:t>diseminare</w:t>
      </w:r>
      <w:proofErr w:type="spellEnd"/>
    </w:p>
    <w:p w14:paraId="5DC90CEE" w14:textId="3F8B3590" w:rsidR="001221E7" w:rsidRPr="002E450D" w:rsidRDefault="009208BF">
      <w:pPr>
        <w:rPr>
          <w:rFonts w:cs="Times New Roman"/>
          <w:i/>
          <w:iCs/>
          <w:sz w:val="20"/>
          <w:szCs w:val="18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Explică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impactul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anticipat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modalitățile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publicare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și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prezentare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a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rezultatelor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respectarea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integrității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academice</w:t>
      </w:r>
      <w:proofErr w:type="spellEnd"/>
      <w:r w:rsidRPr="002E450D">
        <w:rPr>
          <w:rFonts w:cs="Times New Roman"/>
          <w:i/>
          <w:iCs/>
          <w:sz w:val="20"/>
          <w:szCs w:val="18"/>
        </w:rPr>
        <w:t>.)</w:t>
      </w:r>
    </w:p>
    <w:p w14:paraId="33CA5E5D" w14:textId="77777777" w:rsidR="001221E7" w:rsidRPr="002E450D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2E450D">
        <w:rPr>
          <w:rFonts w:ascii="Times New Roman" w:hAnsi="Times New Roman" w:cs="Times New Roman"/>
          <w:color w:val="auto"/>
        </w:rPr>
        <w:lastRenderedPageBreak/>
        <w:t xml:space="preserve">17. </w:t>
      </w:r>
      <w:proofErr w:type="spellStart"/>
      <w:r w:rsidRPr="002E450D">
        <w:rPr>
          <w:rFonts w:ascii="Times New Roman" w:hAnsi="Times New Roman" w:cs="Times New Roman"/>
          <w:color w:val="auto"/>
        </w:rPr>
        <w:t>Anexe</w:t>
      </w:r>
      <w:proofErr w:type="spellEnd"/>
    </w:p>
    <w:p w14:paraId="1CA730D9" w14:textId="5A92B4B2" w:rsidR="001221E7" w:rsidRPr="002E450D" w:rsidRDefault="00337FEB">
      <w:pPr>
        <w:rPr>
          <w:rFonts w:cs="Times New Roman"/>
        </w:rPr>
      </w:pPr>
      <w:r w:rsidRPr="002E450D">
        <w:rPr>
          <w:rFonts w:cs="Times New Roman"/>
          <w:b/>
          <w:i/>
          <w:iCs/>
          <w:sz w:val="20"/>
          <w:szCs w:val="18"/>
        </w:rPr>
        <w:t>(</w:t>
      </w:r>
      <w:r w:rsidRPr="002E450D">
        <w:rPr>
          <w:rFonts w:cs="Times New Roman"/>
          <w:i/>
          <w:iCs/>
          <w:sz w:val="20"/>
          <w:szCs w:val="18"/>
        </w:rPr>
        <w:t xml:space="preserve">Include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documente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relevante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: formular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consimțământ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informat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chestionare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,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acorduri</w:t>
      </w:r>
      <w:proofErr w:type="spellEnd"/>
      <w:r w:rsidRPr="002E450D">
        <w:rPr>
          <w:rFonts w:cs="Times New Roman"/>
          <w:i/>
          <w:iCs/>
          <w:sz w:val="20"/>
          <w:szCs w:val="18"/>
        </w:rPr>
        <w:t xml:space="preserve"> de </w:t>
      </w:r>
      <w:proofErr w:type="spellStart"/>
      <w:r w:rsidRPr="002E450D">
        <w:rPr>
          <w:rFonts w:cs="Times New Roman"/>
          <w:i/>
          <w:iCs/>
          <w:sz w:val="20"/>
          <w:szCs w:val="18"/>
        </w:rPr>
        <w:t>colaborare</w:t>
      </w:r>
      <w:proofErr w:type="spellEnd"/>
      <w:r w:rsidRPr="002E450D">
        <w:rPr>
          <w:rFonts w:cs="Times New Roman"/>
          <w:i/>
          <w:iCs/>
          <w:sz w:val="20"/>
          <w:szCs w:val="18"/>
        </w:rPr>
        <w:t>, CV etc.)</w:t>
      </w:r>
      <w:r w:rsidRPr="002E450D">
        <w:rPr>
          <w:rFonts w:cs="Times New Roman"/>
        </w:rPr>
        <w:br/>
      </w:r>
      <w:r w:rsidRPr="002E450D">
        <w:rPr>
          <w:rFonts w:cs="Times New Roman"/>
        </w:rPr>
        <w:br/>
      </w:r>
    </w:p>
    <w:sectPr w:rsidR="001221E7" w:rsidRPr="002E45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1512551">
    <w:abstractNumId w:val="8"/>
  </w:num>
  <w:num w:numId="2" w16cid:durableId="817456574">
    <w:abstractNumId w:val="6"/>
  </w:num>
  <w:num w:numId="3" w16cid:durableId="48262494">
    <w:abstractNumId w:val="5"/>
  </w:num>
  <w:num w:numId="4" w16cid:durableId="862399182">
    <w:abstractNumId w:val="4"/>
  </w:num>
  <w:num w:numId="5" w16cid:durableId="1908760970">
    <w:abstractNumId w:val="7"/>
  </w:num>
  <w:num w:numId="6" w16cid:durableId="746653740">
    <w:abstractNumId w:val="3"/>
  </w:num>
  <w:num w:numId="7" w16cid:durableId="281503823">
    <w:abstractNumId w:val="2"/>
  </w:num>
  <w:num w:numId="8" w16cid:durableId="2023513337">
    <w:abstractNumId w:val="1"/>
  </w:num>
  <w:num w:numId="9" w16cid:durableId="150558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C6"/>
    <w:rsid w:val="00034616"/>
    <w:rsid w:val="0006063C"/>
    <w:rsid w:val="001221E7"/>
    <w:rsid w:val="0015074B"/>
    <w:rsid w:val="0029639D"/>
    <w:rsid w:val="002E450D"/>
    <w:rsid w:val="00326F90"/>
    <w:rsid w:val="00337FEB"/>
    <w:rsid w:val="003D5972"/>
    <w:rsid w:val="00430CB8"/>
    <w:rsid w:val="00742696"/>
    <w:rsid w:val="009208BF"/>
    <w:rsid w:val="009A6C5F"/>
    <w:rsid w:val="00AA1D8D"/>
    <w:rsid w:val="00B034EA"/>
    <w:rsid w:val="00B22CB9"/>
    <w:rsid w:val="00B2387A"/>
    <w:rsid w:val="00B47730"/>
    <w:rsid w:val="00B80FEA"/>
    <w:rsid w:val="00C02749"/>
    <w:rsid w:val="00C30F93"/>
    <w:rsid w:val="00CB0664"/>
    <w:rsid w:val="00D455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2779E"/>
  <w14:defaultImageDpi w14:val="300"/>
  <w15:docId w15:val="{EAF4F004-5416-4453-9220-1288B93C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Ionica Oncioiu</cp:lastModifiedBy>
  <cp:revision>6</cp:revision>
  <dcterms:created xsi:type="dcterms:W3CDTF">2026-02-27T10:19:00Z</dcterms:created>
  <dcterms:modified xsi:type="dcterms:W3CDTF">2026-03-01T18:51:00Z</dcterms:modified>
  <cp:category/>
</cp:coreProperties>
</file>