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08A" w14:textId="5ACB3113" w:rsidR="00B22CB9" w:rsidRPr="00B22CB9" w:rsidRDefault="00B22CB9" w:rsidP="00B22CB9">
      <w:pPr>
        <w:spacing w:after="0" w:line="240" w:lineRule="auto"/>
        <w:rPr>
          <w:rFonts w:eastAsia="Times New Roman" w:cs="Times New Roman"/>
          <w:b/>
          <w:szCs w:val="24"/>
          <w:lang w:eastAsia="ro-RO"/>
        </w:rPr>
      </w:pP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Universitatea</w:t>
      </w:r>
      <w:proofErr w:type="spellEnd"/>
      <w:r w:rsidRPr="00B22CB9">
        <w:rPr>
          <w:rFonts w:eastAsia="Times New Roman" w:cs="Times New Roman"/>
          <w:b/>
          <w:szCs w:val="24"/>
          <w:lang w:eastAsia="ro-RO"/>
        </w:rPr>
        <w:t xml:space="preserve"> Titu </w:t>
      </w: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Maiorescu</w:t>
      </w:r>
      <w:proofErr w:type="spellEnd"/>
      <w:r w:rsidRPr="00B22CB9">
        <w:rPr>
          <w:rFonts w:eastAsia="Times New Roman" w:cs="Times New Roman"/>
          <w:b/>
          <w:szCs w:val="24"/>
          <w:lang w:eastAsia="ro-RO"/>
        </w:rPr>
        <w:t xml:space="preserve"> din </w:t>
      </w: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București</w:t>
      </w:r>
      <w:proofErr w:type="spellEnd"/>
    </w:p>
    <w:p w14:paraId="2B2336E4" w14:textId="77777777" w:rsidR="00B22CB9" w:rsidRPr="00B22CB9" w:rsidRDefault="00B22CB9" w:rsidP="00B22CB9">
      <w:pPr>
        <w:spacing w:after="0" w:line="240" w:lineRule="auto"/>
        <w:rPr>
          <w:rFonts w:cs="Times New Roman"/>
          <w:b/>
          <w:szCs w:val="24"/>
        </w:rPr>
      </w:pPr>
      <w:proofErr w:type="spellStart"/>
      <w:r w:rsidRPr="00B22CB9">
        <w:rPr>
          <w:rFonts w:cs="Times New Roman"/>
          <w:b/>
          <w:szCs w:val="24"/>
        </w:rPr>
        <w:t>Școala</w:t>
      </w:r>
      <w:proofErr w:type="spellEnd"/>
      <w:r w:rsidRPr="00B22CB9">
        <w:rPr>
          <w:rFonts w:cs="Times New Roman"/>
          <w:b/>
          <w:szCs w:val="24"/>
        </w:rPr>
        <w:t xml:space="preserve"> </w:t>
      </w:r>
      <w:proofErr w:type="spellStart"/>
      <w:r w:rsidRPr="00B22CB9">
        <w:rPr>
          <w:rFonts w:cs="Times New Roman"/>
          <w:b/>
          <w:szCs w:val="24"/>
        </w:rPr>
        <w:t>Doctorală</w:t>
      </w:r>
      <w:proofErr w:type="spellEnd"/>
      <w:r w:rsidRPr="00B22CB9">
        <w:rPr>
          <w:rFonts w:cs="Times New Roman"/>
          <w:b/>
          <w:szCs w:val="24"/>
        </w:rPr>
        <w:t xml:space="preserve"> de MEDICINĂ</w:t>
      </w:r>
    </w:p>
    <w:p w14:paraId="1FC4277C" w14:textId="06F5EDA3" w:rsidR="00B22CB9" w:rsidRDefault="00B22CB9" w:rsidP="00B22CB9">
      <w:pPr>
        <w:pStyle w:val="Title"/>
        <w:spacing w:after="0"/>
        <w:rPr>
          <w:rFonts w:ascii="Times New Roman" w:hAnsi="Times New Roman" w:cs="Times New Roman"/>
          <w:color w:val="auto"/>
        </w:rPr>
      </w:pPr>
      <w:proofErr w:type="spellStart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>Domeniul</w:t>
      </w:r>
      <w:proofErr w:type="spellEnd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>Medicină</w:t>
      </w:r>
      <w:proofErr w:type="spellEnd"/>
      <w:r w:rsidRPr="00B22CB9">
        <w:rPr>
          <w:rFonts w:ascii="Times New Roman" w:hAnsi="Times New Roman" w:cs="Times New Roman"/>
          <w:color w:val="auto"/>
        </w:rPr>
        <w:t xml:space="preserve"> </w:t>
      </w:r>
    </w:p>
    <w:p w14:paraId="0272A909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CF60FB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BD9AAE" w14:textId="176631E9" w:rsidR="001221E7" w:rsidRDefault="00D45525" w:rsidP="00D45525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22CB9">
        <w:rPr>
          <w:rFonts w:ascii="Times New Roman" w:hAnsi="Times New Roman" w:cs="Times New Roman"/>
          <w:b/>
          <w:bCs/>
          <w:color w:val="auto"/>
          <w:sz w:val="28"/>
          <w:szCs w:val="28"/>
        </w:rPr>
        <w:t>PROTOCOL STANDARD PENTRU OBȚINEREA AVIZULUI COMISIEI DE ETICĂ</w:t>
      </w:r>
    </w:p>
    <w:p w14:paraId="6D15F79D" w14:textId="77777777" w:rsidR="00D45525" w:rsidRPr="00D45525" w:rsidRDefault="00D45525" w:rsidP="00D45525"/>
    <w:p w14:paraId="6DE40BB4" w14:textId="14D440ED" w:rsidR="001221E7" w:rsidRPr="002E450D" w:rsidRDefault="00B22CB9">
      <w:pPr>
        <w:rPr>
          <w:rFonts w:cs="Times New Roman"/>
        </w:rPr>
      </w:pPr>
      <w:r>
        <w:rPr>
          <w:rFonts w:cs="Times New Roman"/>
        </w:rPr>
        <w:t xml:space="preserve">Se </w:t>
      </w:r>
      <w:proofErr w:type="spellStart"/>
      <w:r>
        <w:rPr>
          <w:rFonts w:cs="Times New Roman"/>
        </w:rPr>
        <w:t>depune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Comisia</w:t>
      </w:r>
      <w:proofErr w:type="spellEnd"/>
      <w:r>
        <w:rPr>
          <w:rFonts w:cs="Times New Roman"/>
        </w:rPr>
        <w:t xml:space="preserve"> de Etica un document care </w:t>
      </w:r>
      <w:proofErr w:type="spellStart"/>
      <w:r>
        <w:rPr>
          <w:rFonts w:cs="Times New Roman"/>
        </w:rPr>
        <w:t>trebuie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includa</w:t>
      </w:r>
      <w:proofErr w:type="spellEnd"/>
      <w:r>
        <w:rPr>
          <w:rFonts w:cs="Times New Roman"/>
        </w:rPr>
        <w:t>:</w:t>
      </w:r>
    </w:p>
    <w:p w14:paraId="60A1FA64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2E450D">
        <w:rPr>
          <w:rFonts w:ascii="Times New Roman" w:hAnsi="Times New Roman" w:cs="Times New Roman"/>
          <w:color w:val="auto"/>
        </w:rPr>
        <w:t>Titlul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proiectului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2E450D">
        <w:rPr>
          <w:rFonts w:ascii="Times New Roman" w:hAnsi="Times New Roman" w:cs="Times New Roman"/>
          <w:color w:val="auto"/>
        </w:rPr>
        <w:t>cercetare</w:t>
      </w:r>
      <w:proofErr w:type="spellEnd"/>
    </w:p>
    <w:p w14:paraId="410FADDD" w14:textId="7B5996C1" w:rsidR="001221E7" w:rsidRPr="002E450D" w:rsidRDefault="003D5972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proofErr w:type="gramStart"/>
      <w:r w:rsidRPr="002E450D">
        <w:rPr>
          <w:rFonts w:cs="Times New Roman"/>
          <w:i/>
          <w:iCs/>
          <w:sz w:val="20"/>
          <w:szCs w:val="18"/>
        </w:rPr>
        <w:t>se</w:t>
      </w:r>
      <w:proofErr w:type="spellEnd"/>
      <w:proofErr w:type="gram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formulează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un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titlu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clar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concis</w:t>
      </w:r>
      <w:proofErr w:type="spellEnd"/>
      <w:r w:rsidRPr="002E450D">
        <w:rPr>
          <w:rFonts w:cs="Times New Roman"/>
          <w:i/>
          <w:iCs/>
          <w:sz w:val="20"/>
          <w:szCs w:val="18"/>
        </w:rPr>
        <w:t>, specific.)</w:t>
      </w:r>
    </w:p>
    <w:p w14:paraId="0643C554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2E450D">
        <w:rPr>
          <w:rFonts w:ascii="Times New Roman" w:hAnsi="Times New Roman" w:cs="Times New Roman"/>
          <w:color w:val="auto"/>
        </w:rPr>
        <w:t>Datele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studentului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doctorand</w:t>
      </w:r>
    </w:p>
    <w:p w14:paraId="70F5EBD9" w14:textId="777B6CB1" w:rsidR="001221E7" w:rsidRPr="002E450D" w:rsidRDefault="003D5972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 xml:space="preserve">(Include: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nume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complet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școala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doctorală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conducător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doctorat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date de contact: email,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telefon</w:t>
      </w:r>
      <w:proofErr w:type="spellEnd"/>
      <w:r w:rsidRPr="002E450D">
        <w:rPr>
          <w:rFonts w:cs="Times New Roman"/>
          <w:i/>
          <w:iCs/>
          <w:sz w:val="20"/>
          <w:szCs w:val="18"/>
        </w:rPr>
        <w:t>).</w:t>
      </w:r>
    </w:p>
    <w:p w14:paraId="4EF015C7" w14:textId="3D41E34C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2E450D">
        <w:rPr>
          <w:rFonts w:ascii="Times New Roman" w:hAnsi="Times New Roman" w:cs="Times New Roman"/>
          <w:color w:val="auto"/>
        </w:rPr>
        <w:t>Rezumatul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6C5F">
        <w:rPr>
          <w:rFonts w:ascii="Times New Roman" w:hAnsi="Times New Roman" w:cs="Times New Roman"/>
          <w:color w:val="auto"/>
        </w:rPr>
        <w:t>studi</w:t>
      </w:r>
      <w:r w:rsidRPr="002E450D">
        <w:rPr>
          <w:rFonts w:ascii="Times New Roman" w:hAnsi="Times New Roman" w:cs="Times New Roman"/>
          <w:color w:val="auto"/>
        </w:rPr>
        <w:t>ului</w:t>
      </w:r>
      <w:proofErr w:type="spellEnd"/>
    </w:p>
    <w:p w14:paraId="6B80500D" w14:textId="00FCD2A4" w:rsidR="001221E7" w:rsidRPr="002E450D" w:rsidRDefault="00430CB8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 xml:space="preserve">(Include 150–250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cuvinte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problema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cercetare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scopul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metodologia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generală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implicațiile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rezultatele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așteptate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799B5860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4. Context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justificare</w:t>
      </w:r>
      <w:proofErr w:type="spellEnd"/>
    </w:p>
    <w:p w14:paraId="579A650B" w14:textId="452F811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stadiul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actual al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cunoașterii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date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epidemiologice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lacunele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din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literatură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necesitatea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35C4D709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5. </w:t>
      </w:r>
      <w:proofErr w:type="spellStart"/>
      <w:r w:rsidRPr="002E450D">
        <w:rPr>
          <w:rFonts w:ascii="Times New Roman" w:hAnsi="Times New Roman" w:cs="Times New Roman"/>
          <w:color w:val="auto"/>
        </w:rPr>
        <w:t>Obiectivele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studiului</w:t>
      </w:r>
      <w:proofErr w:type="spellEnd"/>
    </w:p>
    <w:p w14:paraId="5B7A4DF5" w14:textId="27794D5C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Definește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obiectivul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general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obiectivele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specifice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.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Acestea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trebuie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fie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clare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realizabile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6ADDB913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6. </w:t>
      </w:r>
      <w:proofErr w:type="spellStart"/>
      <w:r w:rsidRPr="002E450D">
        <w:rPr>
          <w:rFonts w:ascii="Times New Roman" w:hAnsi="Times New Roman" w:cs="Times New Roman"/>
          <w:color w:val="auto"/>
        </w:rPr>
        <w:t>Designul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studiului</w:t>
      </w:r>
      <w:proofErr w:type="spellEnd"/>
    </w:p>
    <w:p w14:paraId="571201D1" w14:textId="4D727A87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Precizează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observațional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experimental etc.,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durata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locul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desfășurării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populația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țintă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6F7798DF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2E450D">
        <w:rPr>
          <w:rFonts w:ascii="Times New Roman" w:hAnsi="Times New Roman" w:cs="Times New Roman"/>
          <w:color w:val="auto"/>
        </w:rPr>
        <w:t>Metodologie</w:t>
      </w:r>
      <w:proofErr w:type="spellEnd"/>
    </w:p>
    <w:p w14:paraId="5A30A2C3" w14:textId="7EC92AA2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instrumentele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utilizate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variabilele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colectare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analiza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statistică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16E10782" w14:textId="1F125495" w:rsidR="001221E7" w:rsidRPr="002E450D" w:rsidRDefault="00000000">
      <w:pPr>
        <w:rPr>
          <w:rFonts w:cs="Times New Roman"/>
        </w:rPr>
      </w:pPr>
      <w:r w:rsidRPr="002E450D">
        <w:rPr>
          <w:rFonts w:cs="Times New Roman"/>
        </w:rPr>
        <w:lastRenderedPageBreak/>
        <w:br/>
      </w:r>
      <w:r w:rsidRPr="002E450D">
        <w:rPr>
          <w:rFonts w:cs="Times New Roman"/>
        </w:rPr>
        <w:br/>
      </w:r>
    </w:p>
    <w:p w14:paraId="51E9B295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8. </w:t>
      </w:r>
      <w:proofErr w:type="spellStart"/>
      <w:r w:rsidRPr="002E450D">
        <w:rPr>
          <w:rFonts w:ascii="Times New Roman" w:hAnsi="Times New Roman" w:cs="Times New Roman"/>
          <w:color w:val="auto"/>
        </w:rPr>
        <w:t>Considerații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etice</w:t>
      </w:r>
      <w:proofErr w:type="spellEnd"/>
    </w:p>
    <w:p w14:paraId="0D74EC5A" w14:textId="596005CA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proofErr w:type="gramStart"/>
      <w:r w:rsidRPr="002E450D">
        <w:rPr>
          <w:rFonts w:cs="Times New Roman"/>
          <w:b/>
          <w:i/>
          <w:iCs/>
          <w:sz w:val="20"/>
          <w:szCs w:val="18"/>
        </w:rPr>
        <w:t xml:space="preserve">(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Explică</w:t>
      </w:r>
      <w:proofErr w:type="spellEnd"/>
      <w:proofErr w:type="gram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respectarea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principiilor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evaluarea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riscurilor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beneficiilor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protecția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datelor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GDPR,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conflicte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interese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EDCB8DA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2E450D">
        <w:rPr>
          <w:rFonts w:ascii="Times New Roman" w:hAnsi="Times New Roman" w:cs="Times New Roman"/>
          <w:color w:val="auto"/>
        </w:rPr>
        <w:t>Participanți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recrutare</w:t>
      </w:r>
      <w:proofErr w:type="spellEnd"/>
    </w:p>
    <w:p w14:paraId="04AC6A9A" w14:textId="11F29711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Menționează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numărul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criteriile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includere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/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excludere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recrutare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50591C26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2E450D">
        <w:rPr>
          <w:rFonts w:ascii="Times New Roman" w:hAnsi="Times New Roman" w:cs="Times New Roman"/>
          <w:color w:val="auto"/>
        </w:rPr>
        <w:t>Consimțământ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informat</w:t>
      </w:r>
      <w:proofErr w:type="spellEnd"/>
    </w:p>
    <w:p w14:paraId="0599C97B" w14:textId="4CAF87AA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cum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obține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consimțământul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informații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oferă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cum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asigură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voluntariatul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persoane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vulnerabile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7AAC0066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11. </w:t>
      </w:r>
      <w:proofErr w:type="spellStart"/>
      <w:r w:rsidRPr="002E450D">
        <w:rPr>
          <w:rFonts w:ascii="Times New Roman" w:hAnsi="Times New Roman" w:cs="Times New Roman"/>
          <w:color w:val="auto"/>
        </w:rPr>
        <w:t>Gestionarea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datelor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confidențialitate</w:t>
      </w:r>
      <w:proofErr w:type="spellEnd"/>
    </w:p>
    <w:p w14:paraId="33984A28" w14:textId="04F46DE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Precizează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date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colectate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anonimizare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cine are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acces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perioada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stocare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conformitatea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cu GDPR.)</w:t>
      </w:r>
    </w:p>
    <w:p w14:paraId="6409A240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12. </w:t>
      </w:r>
      <w:proofErr w:type="spellStart"/>
      <w:r w:rsidRPr="002E450D">
        <w:rPr>
          <w:rFonts w:ascii="Times New Roman" w:hAnsi="Times New Roman" w:cs="Times New Roman"/>
          <w:color w:val="auto"/>
        </w:rPr>
        <w:t>Riscuri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beneficii</w:t>
      </w:r>
      <w:proofErr w:type="spellEnd"/>
    </w:p>
    <w:p w14:paraId="60A2665C" w14:textId="30284ADF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Identifică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riscurile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potențiale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prevenire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beneficiile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știință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BF90D22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13. </w:t>
      </w:r>
      <w:proofErr w:type="spellStart"/>
      <w:r w:rsidRPr="002E450D">
        <w:rPr>
          <w:rFonts w:ascii="Times New Roman" w:hAnsi="Times New Roman" w:cs="Times New Roman"/>
          <w:color w:val="auto"/>
        </w:rPr>
        <w:t>Considerații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privind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siguranța</w:t>
      </w:r>
      <w:proofErr w:type="spellEnd"/>
    </w:p>
    <w:p w14:paraId="2C79B4DC" w14:textId="14CD29B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în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caz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evenimente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adverse,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responsabilitățile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investigatorului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existența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unor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asigurări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54C97F3E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14. </w:t>
      </w:r>
      <w:proofErr w:type="spellStart"/>
      <w:r w:rsidRPr="002E450D">
        <w:rPr>
          <w:rFonts w:ascii="Times New Roman" w:hAnsi="Times New Roman" w:cs="Times New Roman"/>
          <w:color w:val="auto"/>
        </w:rPr>
        <w:t>Resurse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finanțare</w:t>
      </w:r>
      <w:proofErr w:type="spellEnd"/>
    </w:p>
    <w:p w14:paraId="512345B7" w14:textId="1DC585F5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Menționează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sursele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finanțare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dacă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există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),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bugetul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estimativ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eventualele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conflicte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interese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2B8D244D" w14:textId="4613951E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15. </w:t>
      </w:r>
      <w:proofErr w:type="spellStart"/>
      <w:r w:rsidRPr="002E450D">
        <w:rPr>
          <w:rFonts w:ascii="Times New Roman" w:hAnsi="Times New Roman" w:cs="Times New Roman"/>
          <w:color w:val="auto"/>
        </w:rPr>
        <w:t>Calendarul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6C5F">
        <w:rPr>
          <w:rFonts w:ascii="Times New Roman" w:hAnsi="Times New Roman" w:cs="Times New Roman"/>
          <w:color w:val="auto"/>
        </w:rPr>
        <w:t>studi</w:t>
      </w:r>
      <w:r w:rsidRPr="002E450D">
        <w:rPr>
          <w:rFonts w:ascii="Times New Roman" w:hAnsi="Times New Roman" w:cs="Times New Roman"/>
          <w:color w:val="auto"/>
        </w:rPr>
        <w:t>ului</w:t>
      </w:r>
      <w:proofErr w:type="spellEnd"/>
    </w:p>
    <w:p w14:paraId="60B663F4" w14:textId="3DB0B7E2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etapele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principale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ale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proiectului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durata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fiecărei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etape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8D99229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16. </w:t>
      </w:r>
      <w:proofErr w:type="spellStart"/>
      <w:r w:rsidRPr="002E450D">
        <w:rPr>
          <w:rFonts w:ascii="Times New Roman" w:hAnsi="Times New Roman" w:cs="Times New Roman"/>
          <w:color w:val="auto"/>
        </w:rPr>
        <w:t>Rezultate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așteptate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diseminare</w:t>
      </w:r>
      <w:proofErr w:type="spellEnd"/>
    </w:p>
    <w:p w14:paraId="5DC90CEE" w14:textId="3F8B3590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Explică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impactul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anticipat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modalitățile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publicare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prezentare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rezultatelor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respectarea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integrității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academice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33CA5E5D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lastRenderedPageBreak/>
        <w:t xml:space="preserve">17. </w:t>
      </w:r>
      <w:proofErr w:type="spellStart"/>
      <w:r w:rsidRPr="002E450D">
        <w:rPr>
          <w:rFonts w:ascii="Times New Roman" w:hAnsi="Times New Roman" w:cs="Times New Roman"/>
          <w:color w:val="auto"/>
        </w:rPr>
        <w:t>Anexe</w:t>
      </w:r>
      <w:proofErr w:type="spellEnd"/>
    </w:p>
    <w:p w14:paraId="1CA730D9" w14:textId="5A92B4B2" w:rsidR="001221E7" w:rsidRPr="002E450D" w:rsidRDefault="00337FEB">
      <w:pPr>
        <w:rPr>
          <w:rFonts w:cs="Times New Roman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r w:rsidRPr="002E450D">
        <w:rPr>
          <w:rFonts w:cs="Times New Roman"/>
          <w:i/>
          <w:iCs/>
          <w:sz w:val="20"/>
          <w:szCs w:val="18"/>
        </w:rPr>
        <w:t xml:space="preserve">Include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documente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relevante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formular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consimțământ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informat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chestionare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acorduri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colaborare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, CV etc.)</w:t>
      </w:r>
      <w:r w:rsidRPr="002E450D">
        <w:rPr>
          <w:rFonts w:cs="Times New Roman"/>
        </w:rPr>
        <w:br/>
      </w:r>
      <w:r w:rsidRPr="002E450D">
        <w:rPr>
          <w:rFonts w:cs="Times New Roman"/>
        </w:rPr>
        <w:br/>
      </w:r>
    </w:p>
    <w:sectPr w:rsidR="001221E7" w:rsidRPr="002E45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512551">
    <w:abstractNumId w:val="8"/>
  </w:num>
  <w:num w:numId="2" w16cid:durableId="817456574">
    <w:abstractNumId w:val="6"/>
  </w:num>
  <w:num w:numId="3" w16cid:durableId="48262494">
    <w:abstractNumId w:val="5"/>
  </w:num>
  <w:num w:numId="4" w16cid:durableId="862399182">
    <w:abstractNumId w:val="4"/>
  </w:num>
  <w:num w:numId="5" w16cid:durableId="1908760970">
    <w:abstractNumId w:val="7"/>
  </w:num>
  <w:num w:numId="6" w16cid:durableId="746653740">
    <w:abstractNumId w:val="3"/>
  </w:num>
  <w:num w:numId="7" w16cid:durableId="281503823">
    <w:abstractNumId w:val="2"/>
  </w:num>
  <w:num w:numId="8" w16cid:durableId="2023513337">
    <w:abstractNumId w:val="1"/>
  </w:num>
  <w:num w:numId="9" w16cid:durableId="15055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C6"/>
    <w:rsid w:val="00034616"/>
    <w:rsid w:val="0006063C"/>
    <w:rsid w:val="001221E7"/>
    <w:rsid w:val="0015074B"/>
    <w:rsid w:val="0029639D"/>
    <w:rsid w:val="002E450D"/>
    <w:rsid w:val="00326F90"/>
    <w:rsid w:val="00337FEB"/>
    <w:rsid w:val="003D5972"/>
    <w:rsid w:val="00430CB8"/>
    <w:rsid w:val="00742696"/>
    <w:rsid w:val="009208BF"/>
    <w:rsid w:val="00984F6F"/>
    <w:rsid w:val="009A1E68"/>
    <w:rsid w:val="009A6C5F"/>
    <w:rsid w:val="00AA1D8D"/>
    <w:rsid w:val="00B034EA"/>
    <w:rsid w:val="00B22CB9"/>
    <w:rsid w:val="00B2387A"/>
    <w:rsid w:val="00B47730"/>
    <w:rsid w:val="00B80FEA"/>
    <w:rsid w:val="00C02749"/>
    <w:rsid w:val="00C30F93"/>
    <w:rsid w:val="00CB0664"/>
    <w:rsid w:val="00D455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2779E"/>
  <w14:defaultImageDpi w14:val="300"/>
  <w15:docId w15:val="{EAF4F004-5416-4453-9220-1288B93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Ionica Oncioiu</cp:lastModifiedBy>
  <cp:revision>8</cp:revision>
  <dcterms:created xsi:type="dcterms:W3CDTF">2026-02-27T10:19:00Z</dcterms:created>
  <dcterms:modified xsi:type="dcterms:W3CDTF">2026-03-01T18:53:00Z</dcterms:modified>
  <cp:category/>
</cp:coreProperties>
</file>