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E9058" w14:textId="77777777" w:rsidR="00301422" w:rsidRDefault="00301422" w:rsidP="00B22CB9">
      <w:pPr>
        <w:spacing w:after="0" w:line="240" w:lineRule="auto"/>
        <w:rPr>
          <w:rFonts w:eastAsia="Times New Roman" w:cs="Times New Roman"/>
          <w:b/>
          <w:szCs w:val="24"/>
          <w:lang w:eastAsia="ro-RO"/>
        </w:rPr>
      </w:pPr>
      <w:r w:rsidRPr="00301422">
        <w:rPr>
          <w:rFonts w:eastAsia="Times New Roman" w:cs="Times New Roman"/>
          <w:b/>
          <w:szCs w:val="24"/>
          <w:lang w:eastAsia="ro-RO"/>
        </w:rPr>
        <w:t>Titu Maiorescu University of Bucharest</w:t>
      </w:r>
    </w:p>
    <w:p w14:paraId="2B2336E4" w14:textId="7B39CDF8" w:rsidR="00B22CB9" w:rsidRPr="00B22CB9" w:rsidRDefault="00301422" w:rsidP="00B22CB9">
      <w:pPr>
        <w:spacing w:after="0" w:line="240" w:lineRule="auto"/>
        <w:rPr>
          <w:rFonts w:cs="Times New Roman"/>
          <w:b/>
          <w:szCs w:val="24"/>
        </w:rPr>
      </w:pPr>
      <w:r w:rsidRPr="00301422">
        <w:rPr>
          <w:rFonts w:cs="Times New Roman"/>
          <w:b/>
          <w:szCs w:val="24"/>
        </w:rPr>
        <w:t>Doctoral School of</w:t>
      </w:r>
      <w:r>
        <w:rPr>
          <w:rFonts w:cs="Times New Roman"/>
          <w:b/>
          <w:szCs w:val="24"/>
        </w:rPr>
        <w:t xml:space="preserve"> </w:t>
      </w:r>
      <w:r w:rsidR="000168C6" w:rsidRPr="000168C6">
        <w:rPr>
          <w:rFonts w:cs="Times New Roman"/>
          <w:b/>
          <w:szCs w:val="24"/>
        </w:rPr>
        <w:t>Dental Medicine</w:t>
      </w:r>
    </w:p>
    <w:p w14:paraId="1FC4277C" w14:textId="74300A7F" w:rsidR="00B22CB9" w:rsidRDefault="00301422" w:rsidP="00B22CB9">
      <w:pPr>
        <w:pStyle w:val="Title"/>
        <w:spacing w:after="0"/>
        <w:rPr>
          <w:rFonts w:ascii="Times New Roman" w:hAnsi="Times New Roman" w:cs="Times New Roman"/>
          <w:color w:val="auto"/>
        </w:rPr>
      </w:pPr>
      <w:r w:rsidRPr="00301422">
        <w:rPr>
          <w:rFonts w:ascii="Times New Roman" w:hAnsi="Times New Roman" w:cs="Times New Roman"/>
          <w:b/>
          <w:color w:val="auto"/>
          <w:sz w:val="24"/>
          <w:szCs w:val="24"/>
        </w:rPr>
        <w:t>Field of</w:t>
      </w:r>
      <w:r w:rsidR="000168C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0168C6" w:rsidRPr="000168C6">
        <w:rPr>
          <w:rFonts w:ascii="Times New Roman" w:hAnsi="Times New Roman" w:cs="Times New Roman"/>
          <w:b/>
          <w:color w:val="auto"/>
          <w:sz w:val="24"/>
          <w:szCs w:val="24"/>
        </w:rPr>
        <w:t>Dental Medicine</w:t>
      </w:r>
      <w:r w:rsidR="00B22CB9" w:rsidRPr="00B22CB9">
        <w:rPr>
          <w:rFonts w:ascii="Times New Roman" w:hAnsi="Times New Roman" w:cs="Times New Roman"/>
          <w:color w:val="auto"/>
        </w:rPr>
        <w:t xml:space="preserve"> </w:t>
      </w:r>
    </w:p>
    <w:p w14:paraId="0272A909" w14:textId="77777777" w:rsidR="00D45525" w:rsidRDefault="00D45525" w:rsidP="00D45525">
      <w:pPr>
        <w:pStyle w:val="Title"/>
        <w:pBdr>
          <w:bottom w:val="none" w:sz="0" w:space="0" w:color="auto"/>
        </w:pBd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BCF60FB" w14:textId="77777777" w:rsidR="00D45525" w:rsidRDefault="00D45525" w:rsidP="00D45525">
      <w:pPr>
        <w:pStyle w:val="Title"/>
        <w:pBdr>
          <w:bottom w:val="none" w:sz="0" w:space="0" w:color="auto"/>
        </w:pBd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7DBD9AAE" w14:textId="508F09AE" w:rsidR="001221E7" w:rsidRDefault="007F6131" w:rsidP="00D45525">
      <w:pPr>
        <w:pStyle w:val="Title"/>
        <w:pBdr>
          <w:bottom w:val="none" w:sz="0" w:space="0" w:color="auto"/>
        </w:pBd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F6131">
        <w:rPr>
          <w:rFonts w:ascii="Times New Roman" w:hAnsi="Times New Roman" w:cs="Times New Roman"/>
          <w:b/>
          <w:bCs/>
          <w:color w:val="auto"/>
          <w:sz w:val="28"/>
          <w:szCs w:val="28"/>
        </w:rPr>
        <w:t>STANDARD PROTOCOL FOR OBTAINING THE APPROVAL OF THE ETHICS COMMITTEE</w:t>
      </w:r>
    </w:p>
    <w:p w14:paraId="6D15F79D" w14:textId="77777777" w:rsidR="00D45525" w:rsidRPr="00D45525" w:rsidRDefault="00D45525" w:rsidP="00D45525"/>
    <w:p w14:paraId="6DE40BB4" w14:textId="699AA4E1" w:rsidR="001221E7" w:rsidRDefault="007F6131">
      <w:pPr>
        <w:rPr>
          <w:rFonts w:cs="Times New Roman"/>
        </w:rPr>
      </w:pPr>
      <w:r w:rsidRPr="007F6131">
        <w:rPr>
          <w:rFonts w:cs="Times New Roman"/>
        </w:rPr>
        <w:t>A document must be submitted to the Ethics Committee, including the following</w:t>
      </w:r>
      <w:r w:rsidR="00B22CB9">
        <w:rPr>
          <w:rFonts w:cs="Times New Roman"/>
        </w:rPr>
        <w:t>:</w:t>
      </w:r>
    </w:p>
    <w:p w14:paraId="10983054" w14:textId="77777777" w:rsidR="007F6131" w:rsidRPr="007F6131" w:rsidRDefault="007F6131" w:rsidP="007F6131">
      <w:pPr>
        <w:numPr>
          <w:ilvl w:val="0"/>
          <w:numId w:val="10"/>
        </w:numPr>
        <w:rPr>
          <w:rFonts w:cs="Times New Roman"/>
        </w:rPr>
      </w:pPr>
      <w:r w:rsidRPr="007F6131">
        <w:rPr>
          <w:rFonts w:cs="Times New Roman"/>
          <w:b/>
          <w:bCs/>
        </w:rPr>
        <w:t>Research Project Title</w:t>
      </w:r>
      <w:r w:rsidRPr="007F6131">
        <w:rPr>
          <w:rFonts w:cs="Times New Roman"/>
          <w:b/>
          <w:bCs/>
        </w:rPr>
        <w:br/>
      </w:r>
      <w:r w:rsidRPr="007F6131">
        <w:rPr>
          <w:rFonts w:cs="Times New Roman"/>
        </w:rPr>
        <w:t xml:space="preserve">(A clear, concise, and specific title must be formulated.) </w:t>
      </w:r>
    </w:p>
    <w:p w14:paraId="3982B1AD" w14:textId="77777777" w:rsidR="007F6131" w:rsidRPr="007F6131" w:rsidRDefault="007F6131" w:rsidP="007F6131">
      <w:pPr>
        <w:numPr>
          <w:ilvl w:val="0"/>
          <w:numId w:val="10"/>
        </w:numPr>
        <w:rPr>
          <w:rFonts w:cs="Times New Roman"/>
        </w:rPr>
      </w:pPr>
      <w:r w:rsidRPr="007F6131">
        <w:rPr>
          <w:rFonts w:cs="Times New Roman"/>
          <w:b/>
          <w:bCs/>
        </w:rPr>
        <w:t>Doctoral Student Information</w:t>
      </w:r>
      <w:r w:rsidRPr="007F6131">
        <w:rPr>
          <w:rFonts w:cs="Times New Roman"/>
          <w:b/>
          <w:bCs/>
        </w:rPr>
        <w:br/>
      </w:r>
      <w:r w:rsidRPr="007F6131">
        <w:rPr>
          <w:rFonts w:cs="Times New Roman"/>
        </w:rPr>
        <w:t xml:space="preserve">(Include: full name, doctoral school, doctoral supervisor, year of study, contact details: e-mail, telephone number.) </w:t>
      </w:r>
    </w:p>
    <w:p w14:paraId="65E7054C" w14:textId="77777777" w:rsidR="007F6131" w:rsidRPr="007F6131" w:rsidRDefault="007F6131" w:rsidP="007F6131">
      <w:pPr>
        <w:numPr>
          <w:ilvl w:val="0"/>
          <w:numId w:val="10"/>
        </w:numPr>
        <w:rPr>
          <w:rFonts w:cs="Times New Roman"/>
        </w:rPr>
      </w:pPr>
      <w:r w:rsidRPr="007F6131">
        <w:rPr>
          <w:rFonts w:cs="Times New Roman"/>
          <w:b/>
          <w:bCs/>
        </w:rPr>
        <w:t>Study Abstract</w:t>
      </w:r>
      <w:r w:rsidRPr="007F6131">
        <w:rPr>
          <w:rFonts w:cs="Times New Roman"/>
          <w:b/>
          <w:bCs/>
        </w:rPr>
        <w:br/>
      </w:r>
      <w:r w:rsidRPr="007F6131">
        <w:rPr>
          <w:rFonts w:cs="Times New Roman"/>
        </w:rPr>
        <w:t xml:space="preserve">(Include 150–250 words: the research problem, study purpose, general methodology, type of participants, ethical implications, and expected results.) </w:t>
      </w:r>
    </w:p>
    <w:p w14:paraId="6AC33170" w14:textId="77777777" w:rsidR="007F6131" w:rsidRPr="007F6131" w:rsidRDefault="007F6131" w:rsidP="007F6131">
      <w:pPr>
        <w:numPr>
          <w:ilvl w:val="0"/>
          <w:numId w:val="10"/>
        </w:numPr>
        <w:rPr>
          <w:rFonts w:cs="Times New Roman"/>
        </w:rPr>
      </w:pPr>
      <w:r w:rsidRPr="007F6131">
        <w:rPr>
          <w:rFonts w:cs="Times New Roman"/>
          <w:b/>
          <w:bCs/>
        </w:rPr>
        <w:t>Background and Justification</w:t>
      </w:r>
      <w:r w:rsidRPr="007F6131">
        <w:rPr>
          <w:rFonts w:cs="Times New Roman"/>
          <w:b/>
          <w:bCs/>
        </w:rPr>
        <w:br/>
      </w:r>
      <w:r w:rsidRPr="007F6131">
        <w:rPr>
          <w:rFonts w:cs="Times New Roman"/>
        </w:rPr>
        <w:t xml:space="preserve">(Present the current state of knowledge, epidemiological data, gaps in the literature, and the necessity of the study.) </w:t>
      </w:r>
    </w:p>
    <w:p w14:paraId="5D4C870D" w14:textId="77777777" w:rsidR="007F6131" w:rsidRPr="007F6131" w:rsidRDefault="007F6131" w:rsidP="007F6131">
      <w:pPr>
        <w:numPr>
          <w:ilvl w:val="0"/>
          <w:numId w:val="10"/>
        </w:numPr>
        <w:rPr>
          <w:rFonts w:cs="Times New Roman"/>
        </w:rPr>
      </w:pPr>
      <w:r w:rsidRPr="007F6131">
        <w:rPr>
          <w:rFonts w:cs="Times New Roman"/>
          <w:b/>
          <w:bCs/>
        </w:rPr>
        <w:t>Study Objectives</w:t>
      </w:r>
      <w:r w:rsidRPr="007F6131">
        <w:rPr>
          <w:rFonts w:cs="Times New Roman"/>
          <w:b/>
          <w:bCs/>
        </w:rPr>
        <w:br/>
      </w:r>
      <w:r w:rsidRPr="007F6131">
        <w:rPr>
          <w:rFonts w:cs="Times New Roman"/>
        </w:rPr>
        <w:t xml:space="preserve">(Define the general objective and the specific objectives. These must be clear, measurable, and achievable.) </w:t>
      </w:r>
    </w:p>
    <w:p w14:paraId="5BE5F71B" w14:textId="77777777" w:rsidR="007F6131" w:rsidRPr="007F6131" w:rsidRDefault="007F6131" w:rsidP="007F6131">
      <w:pPr>
        <w:numPr>
          <w:ilvl w:val="0"/>
          <w:numId w:val="10"/>
        </w:numPr>
        <w:rPr>
          <w:rFonts w:cs="Times New Roman"/>
        </w:rPr>
      </w:pPr>
      <w:r w:rsidRPr="007F6131">
        <w:rPr>
          <w:rFonts w:cs="Times New Roman"/>
          <w:b/>
          <w:bCs/>
        </w:rPr>
        <w:t>Study Design</w:t>
      </w:r>
      <w:r w:rsidRPr="007F6131">
        <w:rPr>
          <w:rFonts w:cs="Times New Roman"/>
          <w:b/>
          <w:bCs/>
        </w:rPr>
        <w:br/>
      </w:r>
      <w:r w:rsidRPr="007F6131">
        <w:rPr>
          <w:rFonts w:cs="Times New Roman"/>
        </w:rPr>
        <w:t xml:space="preserve">(Specify the type of study: observational, experimental, etc., duration, place of conduct, and target population.) </w:t>
      </w:r>
    </w:p>
    <w:p w14:paraId="2045AA8A" w14:textId="77777777" w:rsidR="007F6131" w:rsidRPr="007F6131" w:rsidRDefault="007F6131" w:rsidP="007F6131">
      <w:pPr>
        <w:numPr>
          <w:ilvl w:val="0"/>
          <w:numId w:val="10"/>
        </w:numPr>
        <w:rPr>
          <w:rFonts w:cs="Times New Roman"/>
        </w:rPr>
      </w:pPr>
      <w:r w:rsidRPr="007F6131">
        <w:rPr>
          <w:rFonts w:cs="Times New Roman"/>
          <w:b/>
          <w:bCs/>
        </w:rPr>
        <w:t>Methodology</w:t>
      </w:r>
      <w:r w:rsidRPr="007F6131">
        <w:rPr>
          <w:rFonts w:cs="Times New Roman"/>
          <w:b/>
          <w:bCs/>
        </w:rPr>
        <w:br/>
      </w:r>
      <w:r w:rsidRPr="007F6131">
        <w:rPr>
          <w:rFonts w:cs="Times New Roman"/>
        </w:rPr>
        <w:t xml:space="preserve">(Describe the procedures, instruments used, measured variables, methods of data collection, and statistical analysis.) </w:t>
      </w:r>
    </w:p>
    <w:p w14:paraId="2BAC40E8" w14:textId="77777777" w:rsidR="007F6131" w:rsidRPr="007F6131" w:rsidRDefault="007F6131" w:rsidP="007F6131">
      <w:pPr>
        <w:numPr>
          <w:ilvl w:val="0"/>
          <w:numId w:val="10"/>
        </w:numPr>
        <w:rPr>
          <w:rFonts w:cs="Times New Roman"/>
        </w:rPr>
      </w:pPr>
      <w:r w:rsidRPr="007F6131">
        <w:rPr>
          <w:rFonts w:cs="Times New Roman"/>
          <w:b/>
          <w:bCs/>
        </w:rPr>
        <w:t>Ethical Considerations</w:t>
      </w:r>
      <w:r w:rsidRPr="007F6131">
        <w:rPr>
          <w:rFonts w:cs="Times New Roman"/>
          <w:b/>
          <w:bCs/>
        </w:rPr>
        <w:br/>
      </w:r>
      <w:r w:rsidRPr="007F6131">
        <w:rPr>
          <w:rFonts w:cs="Times New Roman"/>
        </w:rPr>
        <w:t xml:space="preserve">(Explain compliance with ethical principles, risk and benefit assessment, GDPR data protection, and conflicts of interest.) </w:t>
      </w:r>
    </w:p>
    <w:p w14:paraId="0A42D6C8" w14:textId="77777777" w:rsidR="007F6131" w:rsidRPr="007F6131" w:rsidRDefault="007F6131" w:rsidP="007F6131">
      <w:pPr>
        <w:numPr>
          <w:ilvl w:val="0"/>
          <w:numId w:val="10"/>
        </w:numPr>
        <w:rPr>
          <w:rFonts w:cs="Times New Roman"/>
        </w:rPr>
      </w:pPr>
      <w:r w:rsidRPr="007F6131">
        <w:rPr>
          <w:rFonts w:cs="Times New Roman"/>
          <w:b/>
          <w:bCs/>
        </w:rPr>
        <w:lastRenderedPageBreak/>
        <w:t>Participants and Recruitment</w:t>
      </w:r>
      <w:r w:rsidRPr="007F6131">
        <w:rPr>
          <w:rFonts w:cs="Times New Roman"/>
          <w:b/>
          <w:bCs/>
        </w:rPr>
        <w:br/>
      </w:r>
      <w:r w:rsidRPr="007F6131">
        <w:rPr>
          <w:rFonts w:cs="Times New Roman"/>
        </w:rPr>
        <w:t xml:space="preserve">(Mention the estimated number of participants, inclusion/exclusion criteria, and recruitment methods.) </w:t>
      </w:r>
    </w:p>
    <w:p w14:paraId="4136699C" w14:textId="77777777" w:rsidR="007F6131" w:rsidRPr="007F6131" w:rsidRDefault="007F6131" w:rsidP="007F6131">
      <w:pPr>
        <w:numPr>
          <w:ilvl w:val="0"/>
          <w:numId w:val="10"/>
        </w:numPr>
        <w:rPr>
          <w:rFonts w:cs="Times New Roman"/>
        </w:rPr>
      </w:pPr>
      <w:r w:rsidRPr="007F6131">
        <w:rPr>
          <w:rFonts w:cs="Times New Roman"/>
          <w:b/>
          <w:bCs/>
        </w:rPr>
        <w:t>Informed Consent</w:t>
      </w:r>
      <w:r w:rsidRPr="007F6131">
        <w:rPr>
          <w:rFonts w:cs="Times New Roman"/>
          <w:b/>
          <w:bCs/>
        </w:rPr>
        <w:br/>
      </w:r>
      <w:r w:rsidRPr="007F6131">
        <w:rPr>
          <w:rFonts w:cs="Times New Roman"/>
        </w:rPr>
        <w:t xml:space="preserve">(Describe how consent is obtained, what information is provided, how voluntariness is ensured, and the procedures for vulnerable persons.) </w:t>
      </w:r>
    </w:p>
    <w:p w14:paraId="5F7E4CED" w14:textId="77777777" w:rsidR="007F6131" w:rsidRPr="007F6131" w:rsidRDefault="007F6131" w:rsidP="007F6131">
      <w:pPr>
        <w:numPr>
          <w:ilvl w:val="0"/>
          <w:numId w:val="10"/>
        </w:numPr>
        <w:rPr>
          <w:rFonts w:cs="Times New Roman"/>
        </w:rPr>
      </w:pPr>
      <w:r w:rsidRPr="007F6131">
        <w:rPr>
          <w:rFonts w:cs="Times New Roman"/>
          <w:b/>
          <w:bCs/>
        </w:rPr>
        <w:t>Data Management and Confidentiality</w:t>
      </w:r>
      <w:r w:rsidRPr="007F6131">
        <w:rPr>
          <w:rFonts w:cs="Times New Roman"/>
          <w:b/>
          <w:bCs/>
        </w:rPr>
        <w:br/>
      </w:r>
      <w:r w:rsidRPr="007F6131">
        <w:rPr>
          <w:rFonts w:cs="Times New Roman"/>
        </w:rPr>
        <w:t xml:space="preserve">(Specify the types of data collected, anonymization methods, who has access, the storage period, and GDPR compliance.) </w:t>
      </w:r>
    </w:p>
    <w:p w14:paraId="0B5A1657" w14:textId="77777777" w:rsidR="007F6131" w:rsidRPr="007F6131" w:rsidRDefault="007F6131" w:rsidP="007F6131">
      <w:pPr>
        <w:numPr>
          <w:ilvl w:val="0"/>
          <w:numId w:val="10"/>
        </w:numPr>
        <w:rPr>
          <w:rFonts w:cs="Times New Roman"/>
        </w:rPr>
      </w:pPr>
      <w:r w:rsidRPr="007F6131">
        <w:rPr>
          <w:rFonts w:cs="Times New Roman"/>
          <w:b/>
          <w:bCs/>
        </w:rPr>
        <w:t>Risks and Benefits</w:t>
      </w:r>
      <w:r w:rsidRPr="007F6131">
        <w:rPr>
          <w:rFonts w:cs="Times New Roman"/>
          <w:b/>
          <w:bCs/>
        </w:rPr>
        <w:br/>
      </w:r>
      <w:r w:rsidRPr="007F6131">
        <w:rPr>
          <w:rFonts w:cs="Times New Roman"/>
        </w:rPr>
        <w:t xml:space="preserve">(Identify potential risks, preventive measures, and the benefits for participants and for science.) </w:t>
      </w:r>
    </w:p>
    <w:p w14:paraId="1A17ACD9" w14:textId="77777777" w:rsidR="007F6131" w:rsidRPr="007F6131" w:rsidRDefault="007F6131" w:rsidP="007F6131">
      <w:pPr>
        <w:numPr>
          <w:ilvl w:val="0"/>
          <w:numId w:val="10"/>
        </w:numPr>
        <w:rPr>
          <w:rFonts w:cs="Times New Roman"/>
        </w:rPr>
      </w:pPr>
      <w:r w:rsidRPr="007F6131">
        <w:rPr>
          <w:rFonts w:cs="Times New Roman"/>
          <w:b/>
          <w:bCs/>
        </w:rPr>
        <w:t>Safety Considerations</w:t>
      </w:r>
      <w:r w:rsidRPr="007F6131">
        <w:rPr>
          <w:rFonts w:cs="Times New Roman"/>
          <w:b/>
          <w:bCs/>
        </w:rPr>
        <w:br/>
      </w:r>
      <w:r w:rsidRPr="007F6131">
        <w:rPr>
          <w:rFonts w:cs="Times New Roman"/>
        </w:rPr>
        <w:t xml:space="preserve">(Describe the procedures in case of adverse events, the investigator’s responsibilities, and the existence of insurance coverage.) </w:t>
      </w:r>
    </w:p>
    <w:p w14:paraId="194EBEE0" w14:textId="77777777" w:rsidR="007F6131" w:rsidRPr="007F6131" w:rsidRDefault="007F6131" w:rsidP="007F6131">
      <w:pPr>
        <w:numPr>
          <w:ilvl w:val="0"/>
          <w:numId w:val="10"/>
        </w:numPr>
        <w:rPr>
          <w:rFonts w:cs="Times New Roman"/>
        </w:rPr>
      </w:pPr>
      <w:r w:rsidRPr="007F6131">
        <w:rPr>
          <w:rFonts w:cs="Times New Roman"/>
          <w:b/>
          <w:bCs/>
        </w:rPr>
        <w:t>Resources and Funding</w:t>
      </w:r>
      <w:r w:rsidRPr="007F6131">
        <w:rPr>
          <w:rFonts w:cs="Times New Roman"/>
          <w:b/>
          <w:bCs/>
        </w:rPr>
        <w:br/>
      </w:r>
      <w:r w:rsidRPr="007F6131">
        <w:rPr>
          <w:rFonts w:cs="Times New Roman"/>
        </w:rPr>
        <w:t xml:space="preserve">(Mention funding sources, if any, the estimated budget, and any conflicts of interest.) </w:t>
      </w:r>
    </w:p>
    <w:p w14:paraId="7CFD5A22" w14:textId="77777777" w:rsidR="007F6131" w:rsidRPr="007F6131" w:rsidRDefault="007F6131" w:rsidP="007F6131">
      <w:pPr>
        <w:numPr>
          <w:ilvl w:val="0"/>
          <w:numId w:val="10"/>
        </w:numPr>
        <w:rPr>
          <w:rFonts w:cs="Times New Roman"/>
        </w:rPr>
      </w:pPr>
      <w:r w:rsidRPr="007F6131">
        <w:rPr>
          <w:rFonts w:cs="Times New Roman"/>
          <w:b/>
          <w:bCs/>
        </w:rPr>
        <w:t>Study Timeline</w:t>
      </w:r>
      <w:r w:rsidRPr="007F6131">
        <w:rPr>
          <w:rFonts w:cs="Times New Roman"/>
          <w:b/>
          <w:bCs/>
        </w:rPr>
        <w:br/>
      </w:r>
      <w:r w:rsidRPr="007F6131">
        <w:rPr>
          <w:rFonts w:cs="Times New Roman"/>
        </w:rPr>
        <w:t xml:space="preserve">(Present the main stages of the project and the estimated duration of each stage.) </w:t>
      </w:r>
    </w:p>
    <w:p w14:paraId="1E77C47D" w14:textId="77777777" w:rsidR="007F6131" w:rsidRPr="007F6131" w:rsidRDefault="007F6131" w:rsidP="007F6131">
      <w:pPr>
        <w:numPr>
          <w:ilvl w:val="0"/>
          <w:numId w:val="10"/>
        </w:numPr>
        <w:rPr>
          <w:rFonts w:cs="Times New Roman"/>
        </w:rPr>
      </w:pPr>
      <w:r w:rsidRPr="007F6131">
        <w:rPr>
          <w:rFonts w:cs="Times New Roman"/>
          <w:b/>
          <w:bCs/>
        </w:rPr>
        <w:t>Expected Results and Dissemination</w:t>
      </w:r>
      <w:r w:rsidRPr="007F6131">
        <w:rPr>
          <w:rFonts w:cs="Times New Roman"/>
          <w:b/>
          <w:bCs/>
        </w:rPr>
        <w:br/>
      </w:r>
      <w:r w:rsidRPr="007F6131">
        <w:rPr>
          <w:rFonts w:cs="Times New Roman"/>
        </w:rPr>
        <w:t xml:space="preserve">(Explain the anticipated impact, the methods for publication and presentation of results, and compliance with academic integrity principles.) </w:t>
      </w:r>
    </w:p>
    <w:p w14:paraId="73B9A5E1" w14:textId="77777777" w:rsidR="007F6131" w:rsidRPr="007F6131" w:rsidRDefault="007F6131" w:rsidP="007F6131">
      <w:pPr>
        <w:numPr>
          <w:ilvl w:val="0"/>
          <w:numId w:val="10"/>
        </w:numPr>
        <w:rPr>
          <w:rFonts w:cs="Times New Roman"/>
        </w:rPr>
      </w:pPr>
      <w:r w:rsidRPr="007F6131">
        <w:rPr>
          <w:rFonts w:cs="Times New Roman"/>
          <w:b/>
          <w:bCs/>
        </w:rPr>
        <w:t>Appendices</w:t>
      </w:r>
      <w:r w:rsidRPr="007F6131">
        <w:rPr>
          <w:rFonts w:cs="Times New Roman"/>
          <w:b/>
          <w:bCs/>
        </w:rPr>
        <w:br/>
      </w:r>
      <w:r w:rsidRPr="007F6131">
        <w:rPr>
          <w:rFonts w:cs="Times New Roman"/>
        </w:rPr>
        <w:t xml:space="preserve">(Include relevant documents: informed consent form, questionnaires, collaboration agreements, CV, etc.) </w:t>
      </w:r>
    </w:p>
    <w:p w14:paraId="5709A550" w14:textId="77777777" w:rsidR="007F6131" w:rsidRPr="002E450D" w:rsidRDefault="007F6131">
      <w:pPr>
        <w:rPr>
          <w:rFonts w:cs="Times New Roman"/>
        </w:rPr>
      </w:pPr>
    </w:p>
    <w:sectPr w:rsidR="007F6131" w:rsidRPr="002E450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A534F48"/>
    <w:multiLevelType w:val="multilevel"/>
    <w:tmpl w:val="8244F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1512551">
    <w:abstractNumId w:val="8"/>
  </w:num>
  <w:num w:numId="2" w16cid:durableId="817456574">
    <w:abstractNumId w:val="6"/>
  </w:num>
  <w:num w:numId="3" w16cid:durableId="48262494">
    <w:abstractNumId w:val="5"/>
  </w:num>
  <w:num w:numId="4" w16cid:durableId="862399182">
    <w:abstractNumId w:val="4"/>
  </w:num>
  <w:num w:numId="5" w16cid:durableId="1908760970">
    <w:abstractNumId w:val="7"/>
  </w:num>
  <w:num w:numId="6" w16cid:durableId="746653740">
    <w:abstractNumId w:val="3"/>
  </w:num>
  <w:num w:numId="7" w16cid:durableId="281503823">
    <w:abstractNumId w:val="2"/>
  </w:num>
  <w:num w:numId="8" w16cid:durableId="2023513337">
    <w:abstractNumId w:val="1"/>
  </w:num>
  <w:num w:numId="9" w16cid:durableId="1505583914">
    <w:abstractNumId w:val="0"/>
  </w:num>
  <w:num w:numId="10" w16cid:durableId="18464385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8C6"/>
    <w:rsid w:val="00024EC6"/>
    <w:rsid w:val="00034616"/>
    <w:rsid w:val="0006063C"/>
    <w:rsid w:val="000956E8"/>
    <w:rsid w:val="001221E7"/>
    <w:rsid w:val="0015074B"/>
    <w:rsid w:val="0029639D"/>
    <w:rsid w:val="002E450D"/>
    <w:rsid w:val="00301422"/>
    <w:rsid w:val="00326F90"/>
    <w:rsid w:val="00337FEB"/>
    <w:rsid w:val="003D5972"/>
    <w:rsid w:val="00430CB8"/>
    <w:rsid w:val="005E1D02"/>
    <w:rsid w:val="00742696"/>
    <w:rsid w:val="007F6131"/>
    <w:rsid w:val="009208BF"/>
    <w:rsid w:val="009A6C5F"/>
    <w:rsid w:val="00AA1D8D"/>
    <w:rsid w:val="00B034EA"/>
    <w:rsid w:val="00B22CB9"/>
    <w:rsid w:val="00B2387A"/>
    <w:rsid w:val="00B47730"/>
    <w:rsid w:val="00B80FEA"/>
    <w:rsid w:val="00C02749"/>
    <w:rsid w:val="00C30F93"/>
    <w:rsid w:val="00CB0664"/>
    <w:rsid w:val="00D42290"/>
    <w:rsid w:val="00D4552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D2779E"/>
  <w14:defaultImageDpi w14:val="300"/>
  <w15:docId w15:val="{EAF4F004-5416-4453-9220-1288B93C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Ionica Oncioiu</cp:lastModifiedBy>
  <cp:revision>5</cp:revision>
  <dcterms:created xsi:type="dcterms:W3CDTF">2026-05-10T12:47:00Z</dcterms:created>
  <dcterms:modified xsi:type="dcterms:W3CDTF">2026-05-10T16:27:00Z</dcterms:modified>
  <cp:category/>
</cp:coreProperties>
</file>